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914C7" w14:textId="2A5093ED" w:rsidR="00622FC0" w:rsidRDefault="00DB7DB5" w:rsidP="00DB7DB5">
      <w:pPr>
        <w:pStyle w:val="a9"/>
        <w:jc w:val="center"/>
        <w:rPr>
          <w:rFonts w:ascii="Century Gothic" w:hAnsi="Century Gothic"/>
          <w:b/>
          <w:bCs/>
          <w:color w:val="4F81BD" w:themeColor="accent1"/>
          <w:lang w:val="ru-RU"/>
        </w:rPr>
      </w:pPr>
      <w:r w:rsidRPr="00DB7DB5">
        <w:rPr>
          <w:rFonts w:ascii="Century Gothic" w:hAnsi="Century Gothic"/>
          <w:b/>
          <w:bCs/>
          <w:color w:val="4F81BD" w:themeColor="accent1"/>
          <w:lang w:val="ru-RU"/>
        </w:rPr>
        <w:t>ЗАЯВЛЕНИЕ НА ВОЗВРАТ ТОВАРА</w:t>
      </w:r>
    </w:p>
    <w:p w14:paraId="7047A46A" w14:textId="77777777" w:rsidR="00DB7DB5" w:rsidRPr="00DB7DB5" w:rsidRDefault="00DB7DB5" w:rsidP="00DB7DB5">
      <w:pPr>
        <w:pStyle w:val="a9"/>
        <w:jc w:val="center"/>
        <w:rPr>
          <w:rFonts w:ascii="Century Gothic" w:hAnsi="Century Gothic"/>
          <w:b/>
          <w:bCs/>
          <w:lang w:val="ru-RU"/>
        </w:rPr>
      </w:pPr>
    </w:p>
    <w:p w14:paraId="548EEA36" w14:textId="77777777" w:rsidR="00622FC0" w:rsidRPr="001D5F3D" w:rsidRDefault="00DB7DB5" w:rsidP="001D5F3D">
      <w:pPr>
        <w:pStyle w:val="a9"/>
        <w:rPr>
          <w:rFonts w:ascii="Century Gothic" w:hAnsi="Century Gothic"/>
          <w:lang w:val="ru-RU"/>
        </w:rPr>
      </w:pPr>
      <w:r w:rsidRPr="001D5F3D">
        <w:rPr>
          <w:rFonts w:ascii="Century Gothic" w:hAnsi="Century Gothic"/>
          <w:lang w:val="ru-RU"/>
        </w:rPr>
        <w:t>Ф.И.О. покупателя: ___________________________________________</w:t>
      </w:r>
    </w:p>
    <w:p w14:paraId="09BC043E" w14:textId="77777777" w:rsidR="00622FC0" w:rsidRPr="001D5F3D" w:rsidRDefault="00DB7DB5" w:rsidP="001D5F3D">
      <w:pPr>
        <w:pStyle w:val="a9"/>
        <w:rPr>
          <w:rFonts w:ascii="Century Gothic" w:hAnsi="Century Gothic"/>
          <w:lang w:val="ru-RU"/>
        </w:rPr>
      </w:pPr>
      <w:r w:rsidRPr="001D5F3D">
        <w:rPr>
          <w:rFonts w:ascii="Century Gothic" w:hAnsi="Century Gothic"/>
          <w:lang w:val="ru-RU"/>
        </w:rPr>
        <w:t>Контактный телефон: _________________________________________</w:t>
      </w:r>
    </w:p>
    <w:p w14:paraId="0CFB8436" w14:textId="77777777" w:rsidR="00622FC0" w:rsidRPr="001D5F3D" w:rsidRDefault="00DB7DB5" w:rsidP="001D5F3D">
      <w:pPr>
        <w:pStyle w:val="a9"/>
        <w:rPr>
          <w:rFonts w:ascii="Century Gothic" w:hAnsi="Century Gothic"/>
          <w:lang w:val="ru-RU"/>
        </w:rPr>
      </w:pPr>
      <w:r w:rsidRPr="001D5F3D">
        <w:rPr>
          <w:rFonts w:ascii="Century Gothic" w:hAnsi="Century Gothic"/>
          <w:lang w:val="ru-RU"/>
        </w:rPr>
        <w:t>Электронная почта: ___________________________________________</w:t>
      </w:r>
    </w:p>
    <w:p w14:paraId="280BBC3F" w14:textId="77777777" w:rsidR="00622FC0" w:rsidRPr="001D5F3D" w:rsidRDefault="00DB7DB5" w:rsidP="001D5F3D">
      <w:pPr>
        <w:pStyle w:val="a9"/>
        <w:rPr>
          <w:rFonts w:ascii="Century Gothic" w:hAnsi="Century Gothic"/>
          <w:lang w:val="ru-RU"/>
        </w:rPr>
      </w:pPr>
      <w:r w:rsidRPr="001D5F3D">
        <w:rPr>
          <w:rFonts w:ascii="Century Gothic" w:hAnsi="Century Gothic"/>
          <w:lang w:val="ru-RU"/>
        </w:rPr>
        <w:t>Адрес доставки (при оформлении заказа): __________________</w:t>
      </w:r>
    </w:p>
    <w:p w14:paraId="6541924E" w14:textId="77777777" w:rsidR="00622FC0" w:rsidRPr="001D5F3D" w:rsidRDefault="00DB7DB5" w:rsidP="001D5F3D">
      <w:pPr>
        <w:pStyle w:val="a9"/>
        <w:rPr>
          <w:rFonts w:ascii="Century Gothic" w:hAnsi="Century Gothic"/>
          <w:lang w:val="ru-RU"/>
        </w:rPr>
      </w:pPr>
      <w:r w:rsidRPr="001D5F3D">
        <w:rPr>
          <w:rFonts w:ascii="Century Gothic" w:hAnsi="Century Gothic"/>
          <w:lang w:val="ru-RU"/>
        </w:rPr>
        <w:t>_______________________________________________________________</w:t>
      </w:r>
    </w:p>
    <w:p w14:paraId="1F9696E0" w14:textId="77777777" w:rsidR="001D5F3D" w:rsidRDefault="001D5F3D" w:rsidP="001D5F3D">
      <w:pPr>
        <w:pStyle w:val="a9"/>
        <w:rPr>
          <w:rFonts w:ascii="Century Gothic" w:hAnsi="Century Gothic"/>
          <w:lang w:val="ru-RU"/>
        </w:rPr>
      </w:pPr>
    </w:p>
    <w:p w14:paraId="6F26CF5C" w14:textId="77777777" w:rsidR="00622FC0" w:rsidRPr="001D5F3D" w:rsidRDefault="00DB7DB5" w:rsidP="001D5F3D">
      <w:pPr>
        <w:pStyle w:val="a9"/>
        <w:rPr>
          <w:rFonts w:ascii="Century Gothic" w:hAnsi="Century Gothic"/>
          <w:lang w:val="ru-RU"/>
        </w:rPr>
      </w:pPr>
      <w:r w:rsidRPr="001D5F3D">
        <w:rPr>
          <w:rFonts w:ascii="Century Gothic" w:hAnsi="Century Gothic"/>
          <w:lang w:val="ru-RU"/>
        </w:rPr>
        <w:t>Номер заказа: ____________________</w:t>
      </w:r>
    </w:p>
    <w:p w14:paraId="3EEE0145" w14:textId="77777777" w:rsidR="00622FC0" w:rsidRPr="001D5F3D" w:rsidRDefault="00DB7DB5" w:rsidP="001D5F3D">
      <w:pPr>
        <w:pStyle w:val="a9"/>
        <w:rPr>
          <w:rFonts w:ascii="Century Gothic" w:hAnsi="Century Gothic"/>
          <w:lang w:val="ru-RU"/>
        </w:rPr>
      </w:pPr>
      <w:r w:rsidRPr="001D5F3D">
        <w:rPr>
          <w:rFonts w:ascii="Century Gothic" w:hAnsi="Century Gothic"/>
          <w:lang w:val="ru-RU"/>
        </w:rPr>
        <w:t>Дата получения товара: ____________________</w:t>
      </w:r>
    </w:p>
    <w:p w14:paraId="4BB38FDA" w14:textId="20A6D5D3" w:rsidR="00622FC0" w:rsidRDefault="00DB7DB5" w:rsidP="001D5F3D">
      <w:pPr>
        <w:pStyle w:val="a9"/>
        <w:rPr>
          <w:rFonts w:ascii="Century Gothic" w:hAnsi="Century Gothic"/>
          <w:lang w:val="ru-RU"/>
        </w:rPr>
      </w:pPr>
      <w:r w:rsidRPr="001D5F3D">
        <w:rPr>
          <w:rFonts w:ascii="Century Gothic" w:hAnsi="Century Gothic"/>
          <w:lang w:val="ru-RU"/>
        </w:rPr>
        <w:t>Наименование возвращаемого товара:</w:t>
      </w:r>
    </w:p>
    <w:p w14:paraId="3B65BBAC" w14:textId="77777777" w:rsidR="00DB7DB5" w:rsidRPr="001D5F3D" w:rsidRDefault="00DB7DB5" w:rsidP="001D5F3D">
      <w:pPr>
        <w:pStyle w:val="a9"/>
        <w:rPr>
          <w:rFonts w:ascii="Century Gothic" w:hAnsi="Century Gothic"/>
          <w:lang w:val="ru-RU"/>
        </w:rPr>
      </w:pPr>
    </w:p>
    <w:p w14:paraId="42A28B97" w14:textId="77777777" w:rsidR="00622FC0" w:rsidRPr="001D5F3D" w:rsidRDefault="00DB7DB5" w:rsidP="001D5F3D">
      <w:pPr>
        <w:pStyle w:val="a9"/>
        <w:rPr>
          <w:rFonts w:ascii="Century Gothic" w:hAnsi="Century Gothic"/>
          <w:lang w:val="ru-RU"/>
        </w:rPr>
      </w:pPr>
      <w:r w:rsidRPr="001D5F3D">
        <w:rPr>
          <w:rFonts w:ascii="Century Gothic" w:hAnsi="Century Gothic"/>
          <w:lang w:val="ru-RU"/>
        </w:rPr>
        <w:t>1. ____________________________________________________________</w:t>
      </w:r>
    </w:p>
    <w:p w14:paraId="70D2012F" w14:textId="077B74FE" w:rsidR="00622FC0" w:rsidRDefault="00DB7DB5" w:rsidP="001D5F3D">
      <w:pPr>
        <w:pStyle w:val="a9"/>
        <w:rPr>
          <w:rFonts w:ascii="Century Gothic" w:hAnsi="Century Gothic"/>
          <w:lang w:val="ru-RU"/>
        </w:rPr>
      </w:pPr>
      <w:r w:rsidRPr="001D5F3D">
        <w:rPr>
          <w:rFonts w:ascii="Century Gothic" w:hAnsi="Century Gothic"/>
          <w:lang w:val="ru-RU"/>
        </w:rPr>
        <w:t>2. ____________________________________________________________</w:t>
      </w:r>
    </w:p>
    <w:p w14:paraId="5D063C77" w14:textId="3D5DEF3B" w:rsidR="00DB7DB5" w:rsidRPr="001D5F3D" w:rsidRDefault="00DB7DB5" w:rsidP="00DB7DB5">
      <w:pPr>
        <w:pStyle w:val="a9"/>
        <w:rPr>
          <w:rFonts w:ascii="Century Gothic" w:hAnsi="Century Gothic"/>
          <w:lang w:val="ru-RU"/>
        </w:rPr>
      </w:pPr>
      <w:r>
        <w:rPr>
          <w:rFonts w:ascii="Century Gothic" w:hAnsi="Century Gothic"/>
          <w:lang w:val="ru-RU"/>
        </w:rPr>
        <w:t>3</w:t>
      </w:r>
      <w:r w:rsidRPr="001D5F3D">
        <w:rPr>
          <w:rFonts w:ascii="Century Gothic" w:hAnsi="Century Gothic"/>
          <w:lang w:val="ru-RU"/>
        </w:rPr>
        <w:t>. ____________________________________________________________</w:t>
      </w:r>
    </w:p>
    <w:p w14:paraId="534A8B1A" w14:textId="01169E44" w:rsidR="00DB7DB5" w:rsidRDefault="00DB7DB5" w:rsidP="00DB7DB5">
      <w:pPr>
        <w:pStyle w:val="a9"/>
        <w:rPr>
          <w:rFonts w:ascii="Century Gothic" w:hAnsi="Century Gothic"/>
          <w:lang w:val="ru-RU"/>
        </w:rPr>
      </w:pPr>
      <w:r>
        <w:rPr>
          <w:rFonts w:ascii="Century Gothic" w:hAnsi="Century Gothic"/>
          <w:lang w:val="ru-RU"/>
        </w:rPr>
        <w:t>4</w:t>
      </w:r>
      <w:r w:rsidRPr="001D5F3D">
        <w:rPr>
          <w:rFonts w:ascii="Century Gothic" w:hAnsi="Century Gothic"/>
          <w:lang w:val="ru-RU"/>
        </w:rPr>
        <w:t>. ____________________________________________________________</w:t>
      </w:r>
    </w:p>
    <w:p w14:paraId="6DC75788" w14:textId="4509B663" w:rsidR="00DB7DB5" w:rsidRPr="001D5F3D" w:rsidRDefault="00DB7DB5" w:rsidP="00DB7DB5">
      <w:pPr>
        <w:pStyle w:val="a9"/>
        <w:rPr>
          <w:rFonts w:ascii="Century Gothic" w:hAnsi="Century Gothic"/>
          <w:lang w:val="ru-RU"/>
        </w:rPr>
      </w:pPr>
      <w:r>
        <w:rPr>
          <w:rFonts w:ascii="Century Gothic" w:hAnsi="Century Gothic"/>
          <w:lang w:val="ru-RU"/>
        </w:rPr>
        <w:t>5</w:t>
      </w:r>
      <w:r w:rsidRPr="001D5F3D">
        <w:rPr>
          <w:rFonts w:ascii="Century Gothic" w:hAnsi="Century Gothic"/>
          <w:lang w:val="ru-RU"/>
        </w:rPr>
        <w:t>. ____________________________________________________________</w:t>
      </w:r>
    </w:p>
    <w:p w14:paraId="2643D8C4" w14:textId="77777777" w:rsidR="00DB7DB5" w:rsidRPr="001D5F3D" w:rsidRDefault="00DB7DB5" w:rsidP="001D5F3D">
      <w:pPr>
        <w:pStyle w:val="a9"/>
        <w:rPr>
          <w:rFonts w:ascii="Century Gothic" w:hAnsi="Century Gothic"/>
          <w:lang w:val="ru-RU"/>
        </w:rPr>
      </w:pPr>
    </w:p>
    <w:p w14:paraId="43846667" w14:textId="77777777" w:rsidR="001D5F3D" w:rsidRDefault="001D5F3D" w:rsidP="001D5F3D">
      <w:pPr>
        <w:pStyle w:val="a9"/>
        <w:rPr>
          <w:rFonts w:ascii="Century Gothic" w:hAnsi="Century Gothic"/>
          <w:lang w:val="ru-RU"/>
        </w:rPr>
      </w:pPr>
    </w:p>
    <w:p w14:paraId="495960D9" w14:textId="77777777" w:rsidR="00622FC0" w:rsidRPr="001D5F3D" w:rsidRDefault="00DB7DB5" w:rsidP="001D5F3D">
      <w:pPr>
        <w:pStyle w:val="a9"/>
        <w:rPr>
          <w:rFonts w:ascii="Century Gothic" w:hAnsi="Century Gothic"/>
          <w:lang w:val="ru-RU"/>
        </w:rPr>
      </w:pPr>
      <w:r w:rsidRPr="001D5F3D">
        <w:rPr>
          <w:rFonts w:ascii="Century Gothic" w:hAnsi="Century Gothic"/>
          <w:lang w:val="ru-RU"/>
        </w:rPr>
        <w:t>Причина возврата:</w:t>
      </w:r>
    </w:p>
    <w:p w14:paraId="04E54019" w14:textId="77777777" w:rsidR="00622FC0" w:rsidRPr="001D5F3D" w:rsidRDefault="00DB7DB5" w:rsidP="001D5F3D">
      <w:pPr>
        <w:pStyle w:val="a9"/>
        <w:rPr>
          <w:rFonts w:ascii="Century Gothic" w:hAnsi="Century Gothic"/>
          <w:lang w:val="ru-RU"/>
        </w:rPr>
      </w:pPr>
      <w:r w:rsidRPr="001D5F3D">
        <w:rPr>
          <w:rFonts w:ascii="Segoe UI Symbol" w:hAnsi="Segoe UI Symbol" w:cs="Segoe UI Symbol"/>
          <w:lang w:val="ru-RU"/>
        </w:rPr>
        <w:t>☐</w:t>
      </w:r>
      <w:r w:rsidRPr="001D5F3D">
        <w:rPr>
          <w:rFonts w:ascii="Century Gothic" w:hAnsi="Century Gothic"/>
          <w:lang w:val="ru-RU"/>
        </w:rPr>
        <w:t xml:space="preserve"> Не подошёл размер / цвет / модель</w:t>
      </w:r>
    </w:p>
    <w:p w14:paraId="3AA599D8" w14:textId="3EFF836C" w:rsidR="00622FC0" w:rsidRPr="001D5F3D" w:rsidRDefault="00DB7DB5" w:rsidP="001D5F3D">
      <w:pPr>
        <w:pStyle w:val="a9"/>
        <w:rPr>
          <w:rFonts w:ascii="Century Gothic" w:hAnsi="Century Gothic"/>
          <w:lang w:val="ru-RU"/>
        </w:rPr>
      </w:pPr>
      <w:r w:rsidRPr="001D5F3D">
        <w:rPr>
          <w:rFonts w:ascii="Segoe UI Symbol" w:hAnsi="Segoe UI Symbol" w:cs="Segoe UI Symbol"/>
          <w:lang w:val="ru-RU"/>
        </w:rPr>
        <w:t>☐</w:t>
      </w:r>
      <w:r w:rsidRPr="001D5F3D">
        <w:rPr>
          <w:rFonts w:ascii="Century Gothic" w:hAnsi="Century Gothic"/>
          <w:lang w:val="ru-RU"/>
        </w:rPr>
        <w:t xml:space="preserve"> Повреждён при доставке</w:t>
      </w:r>
    </w:p>
    <w:p w14:paraId="7E0BC8CF" w14:textId="77777777" w:rsidR="00622FC0" w:rsidRPr="001D5F3D" w:rsidRDefault="00DB7DB5" w:rsidP="001D5F3D">
      <w:pPr>
        <w:pStyle w:val="a9"/>
        <w:rPr>
          <w:rFonts w:ascii="Century Gothic" w:hAnsi="Century Gothic"/>
          <w:lang w:val="ru-RU"/>
        </w:rPr>
      </w:pPr>
      <w:r w:rsidRPr="001D5F3D">
        <w:rPr>
          <w:rFonts w:ascii="Segoe UI Symbol" w:hAnsi="Segoe UI Symbol" w:cs="Segoe UI Symbol"/>
          <w:lang w:val="ru-RU"/>
        </w:rPr>
        <w:t>☐</w:t>
      </w:r>
      <w:r w:rsidRPr="001D5F3D">
        <w:rPr>
          <w:rFonts w:ascii="Century Gothic" w:hAnsi="Century Gothic"/>
          <w:lang w:val="ru-RU"/>
        </w:rPr>
        <w:t xml:space="preserve"> Обнаружен производственный брак</w:t>
      </w:r>
    </w:p>
    <w:p w14:paraId="2523A922" w14:textId="77777777" w:rsidR="00622FC0" w:rsidRPr="001D5F3D" w:rsidRDefault="00DB7DB5" w:rsidP="001D5F3D">
      <w:pPr>
        <w:pStyle w:val="a9"/>
        <w:rPr>
          <w:rFonts w:ascii="Century Gothic" w:hAnsi="Century Gothic"/>
          <w:lang w:val="ru-RU"/>
        </w:rPr>
      </w:pPr>
      <w:r w:rsidRPr="001D5F3D">
        <w:rPr>
          <w:rFonts w:ascii="Segoe UI Symbol" w:hAnsi="Segoe UI Symbol" w:cs="Segoe UI Symbol"/>
          <w:lang w:val="ru-RU"/>
        </w:rPr>
        <w:t>☐</w:t>
      </w:r>
      <w:r w:rsidRPr="001D5F3D">
        <w:rPr>
          <w:rFonts w:ascii="Century Gothic" w:hAnsi="Century Gothic"/>
          <w:lang w:val="ru-RU"/>
        </w:rPr>
        <w:t xml:space="preserve"> Другое (указать): ___________________________________________</w:t>
      </w:r>
    </w:p>
    <w:p w14:paraId="641C419C" w14:textId="77777777" w:rsidR="001D5F3D" w:rsidRDefault="001D5F3D" w:rsidP="001D5F3D">
      <w:pPr>
        <w:pStyle w:val="a9"/>
        <w:rPr>
          <w:rFonts w:ascii="Century Gothic" w:hAnsi="Century Gothic"/>
          <w:lang w:val="ru-RU"/>
        </w:rPr>
      </w:pPr>
    </w:p>
    <w:p w14:paraId="2B0DE9B8" w14:textId="77777777" w:rsidR="00622FC0" w:rsidRPr="001D5F3D" w:rsidRDefault="00DB7DB5" w:rsidP="001D5F3D">
      <w:pPr>
        <w:pStyle w:val="a9"/>
        <w:rPr>
          <w:rFonts w:ascii="Century Gothic" w:hAnsi="Century Gothic"/>
          <w:lang w:val="ru-RU"/>
        </w:rPr>
      </w:pPr>
      <w:r w:rsidRPr="001D5F3D">
        <w:rPr>
          <w:rFonts w:ascii="Century Gothic" w:hAnsi="Century Gothic"/>
          <w:lang w:val="ru-RU"/>
        </w:rPr>
        <w:t>Желаемое решение:</w:t>
      </w:r>
    </w:p>
    <w:p w14:paraId="4FCC0ED6" w14:textId="77777777" w:rsidR="00622FC0" w:rsidRPr="001D5F3D" w:rsidRDefault="00DB7DB5" w:rsidP="001D5F3D">
      <w:pPr>
        <w:pStyle w:val="a9"/>
        <w:rPr>
          <w:rFonts w:ascii="Century Gothic" w:hAnsi="Century Gothic"/>
          <w:lang w:val="ru-RU"/>
        </w:rPr>
      </w:pPr>
      <w:r w:rsidRPr="001D5F3D">
        <w:rPr>
          <w:rFonts w:ascii="Segoe UI Symbol" w:hAnsi="Segoe UI Symbol" w:cs="Segoe UI Symbol"/>
          <w:lang w:val="ru-RU"/>
        </w:rPr>
        <w:t>☐</w:t>
      </w:r>
      <w:r w:rsidRPr="001D5F3D">
        <w:rPr>
          <w:rFonts w:ascii="Century Gothic" w:hAnsi="Century Gothic"/>
          <w:lang w:val="ru-RU"/>
        </w:rPr>
        <w:t xml:space="preserve"> Возврат денежных средств</w:t>
      </w:r>
    </w:p>
    <w:p w14:paraId="6439EA6E" w14:textId="72258AE6" w:rsidR="00622FC0" w:rsidRPr="001D5F3D" w:rsidRDefault="00DB7DB5" w:rsidP="001D5F3D">
      <w:pPr>
        <w:pStyle w:val="a9"/>
        <w:rPr>
          <w:rFonts w:ascii="Century Gothic" w:hAnsi="Century Gothic"/>
          <w:lang w:val="ru-RU"/>
        </w:rPr>
      </w:pPr>
      <w:r w:rsidRPr="001D5F3D">
        <w:rPr>
          <w:rFonts w:ascii="Segoe UI Symbol" w:hAnsi="Segoe UI Symbol" w:cs="Segoe UI Symbol"/>
          <w:lang w:val="ru-RU"/>
        </w:rPr>
        <w:t>☐</w:t>
      </w:r>
      <w:r w:rsidRPr="001D5F3D">
        <w:rPr>
          <w:rFonts w:ascii="Century Gothic" w:hAnsi="Century Gothic"/>
          <w:lang w:val="ru-RU"/>
        </w:rPr>
        <w:t xml:space="preserve"> Другое: ___________________________________________________</w:t>
      </w:r>
    </w:p>
    <w:p w14:paraId="1CE36451" w14:textId="77777777" w:rsidR="001D5F3D" w:rsidRDefault="001D5F3D" w:rsidP="001D5F3D">
      <w:pPr>
        <w:pStyle w:val="a9"/>
        <w:rPr>
          <w:rFonts w:ascii="Century Gothic" w:hAnsi="Century Gothic"/>
          <w:lang w:val="ru-RU"/>
        </w:rPr>
      </w:pPr>
    </w:p>
    <w:p w14:paraId="4F08E992" w14:textId="63BC3605" w:rsidR="00622FC0" w:rsidRDefault="00650BC8" w:rsidP="001D5F3D">
      <w:pPr>
        <w:pStyle w:val="a9"/>
        <w:rPr>
          <w:rFonts w:ascii="Century Gothic" w:hAnsi="Century Gothic"/>
          <w:lang w:val="ru-RU"/>
        </w:rPr>
      </w:pPr>
      <w:r>
        <w:rPr>
          <w:rFonts w:ascii="Century Gothic" w:hAnsi="Century Gothic"/>
          <w:lang w:val="ru-RU"/>
        </w:rPr>
        <w:t>Прошу вернуть н</w:t>
      </w:r>
      <w:r w:rsidR="00DB7DB5" w:rsidRPr="001D5F3D">
        <w:rPr>
          <w:rFonts w:ascii="Century Gothic" w:hAnsi="Century Gothic"/>
          <w:lang w:val="ru-RU"/>
        </w:rPr>
        <w:t>а банковскую карту</w:t>
      </w:r>
      <w:r>
        <w:rPr>
          <w:rFonts w:ascii="Century Gothic" w:hAnsi="Century Gothic"/>
          <w:lang w:val="ru-RU"/>
        </w:rPr>
        <w:t>:</w:t>
      </w:r>
    </w:p>
    <w:p w14:paraId="46714691" w14:textId="77777777" w:rsidR="00650BC8" w:rsidRPr="001D5F3D" w:rsidRDefault="00650BC8" w:rsidP="001D5F3D">
      <w:pPr>
        <w:pStyle w:val="a9"/>
        <w:rPr>
          <w:rFonts w:ascii="Century Gothic" w:hAnsi="Century Gothic"/>
          <w:lang w:val="ru-RU"/>
        </w:rPr>
      </w:pPr>
    </w:p>
    <w:p w14:paraId="23F56C78" w14:textId="02ACFFF9" w:rsidR="00622FC0" w:rsidRDefault="00DB7DB5" w:rsidP="001D5F3D">
      <w:pPr>
        <w:pStyle w:val="a9"/>
        <w:rPr>
          <w:rFonts w:ascii="Century Gothic" w:hAnsi="Century Gothic"/>
          <w:lang w:val="ru-RU"/>
        </w:rPr>
      </w:pPr>
      <w:r w:rsidRPr="001D5F3D">
        <w:rPr>
          <w:rFonts w:ascii="Century Gothic" w:hAnsi="Century Gothic"/>
          <w:lang w:val="ru-RU"/>
        </w:rPr>
        <w:t>Номер карты: ________________________</w:t>
      </w:r>
    </w:p>
    <w:p w14:paraId="41E49806" w14:textId="77777777" w:rsidR="00650BC8" w:rsidRPr="001D5F3D" w:rsidRDefault="00650BC8" w:rsidP="001D5F3D">
      <w:pPr>
        <w:pStyle w:val="a9"/>
        <w:rPr>
          <w:rFonts w:ascii="Century Gothic" w:hAnsi="Century Gothic"/>
          <w:lang w:val="ru-RU"/>
        </w:rPr>
      </w:pPr>
    </w:p>
    <w:p w14:paraId="194EF6B0" w14:textId="11F12F22" w:rsidR="00622FC0" w:rsidRDefault="00DB7DB5" w:rsidP="001D5F3D">
      <w:pPr>
        <w:pStyle w:val="a9"/>
        <w:rPr>
          <w:rFonts w:ascii="Century Gothic" w:hAnsi="Century Gothic"/>
          <w:lang w:val="ru-RU"/>
        </w:rPr>
      </w:pPr>
      <w:r w:rsidRPr="001D5F3D">
        <w:rPr>
          <w:rFonts w:ascii="Century Gothic" w:hAnsi="Century Gothic"/>
          <w:lang w:val="ru-RU"/>
        </w:rPr>
        <w:t>ФИО владельца карты: _________________________</w:t>
      </w:r>
    </w:p>
    <w:p w14:paraId="6CA9E44B" w14:textId="77777777" w:rsidR="00650BC8" w:rsidRPr="001D5F3D" w:rsidRDefault="00650BC8" w:rsidP="001D5F3D">
      <w:pPr>
        <w:pStyle w:val="a9"/>
        <w:rPr>
          <w:rFonts w:ascii="Century Gothic" w:hAnsi="Century Gothic"/>
          <w:lang w:val="ru-RU"/>
        </w:rPr>
      </w:pPr>
    </w:p>
    <w:p w14:paraId="055A6F2B" w14:textId="79A8EA3B" w:rsidR="00622FC0" w:rsidRDefault="00DB7DB5" w:rsidP="001D5F3D">
      <w:pPr>
        <w:pStyle w:val="a9"/>
        <w:rPr>
          <w:rFonts w:ascii="Century Gothic" w:hAnsi="Century Gothic"/>
          <w:lang w:val="ru-RU"/>
        </w:rPr>
      </w:pPr>
      <w:r w:rsidRPr="001D5F3D">
        <w:rPr>
          <w:rFonts w:ascii="Century Gothic" w:hAnsi="Century Gothic"/>
          <w:lang w:val="ru-RU"/>
        </w:rPr>
        <w:t>Банк: _____________________________________</w:t>
      </w:r>
    </w:p>
    <w:p w14:paraId="602ED849" w14:textId="77777777" w:rsidR="00650BC8" w:rsidRPr="001D5F3D" w:rsidRDefault="00650BC8" w:rsidP="001D5F3D">
      <w:pPr>
        <w:pStyle w:val="a9"/>
        <w:rPr>
          <w:rFonts w:ascii="Century Gothic" w:hAnsi="Century Gothic"/>
          <w:lang w:val="ru-RU"/>
        </w:rPr>
      </w:pPr>
    </w:p>
    <w:p w14:paraId="7967850E" w14:textId="4CA8133F" w:rsidR="00622FC0" w:rsidRDefault="00DB7DB5" w:rsidP="001D5F3D">
      <w:pPr>
        <w:pStyle w:val="a9"/>
        <w:rPr>
          <w:rFonts w:ascii="Century Gothic" w:hAnsi="Century Gothic"/>
          <w:lang w:val="ru-RU"/>
        </w:rPr>
      </w:pPr>
      <w:r w:rsidRPr="001D5F3D">
        <w:rPr>
          <w:rFonts w:ascii="Century Gothic" w:hAnsi="Century Gothic"/>
          <w:lang w:val="ru-RU"/>
        </w:rPr>
        <w:t>Подпись покупателя: ___________________</w:t>
      </w:r>
    </w:p>
    <w:p w14:paraId="66F7376B" w14:textId="77777777" w:rsidR="00650BC8" w:rsidRPr="001D5F3D" w:rsidRDefault="00650BC8" w:rsidP="001D5F3D">
      <w:pPr>
        <w:pStyle w:val="a9"/>
        <w:rPr>
          <w:rFonts w:ascii="Century Gothic" w:hAnsi="Century Gothic"/>
          <w:lang w:val="ru-RU"/>
        </w:rPr>
      </w:pPr>
      <w:bookmarkStart w:id="0" w:name="_GoBack"/>
      <w:bookmarkEnd w:id="0"/>
    </w:p>
    <w:p w14:paraId="13687262" w14:textId="254E92B7" w:rsidR="00622FC0" w:rsidRDefault="00DB7DB5" w:rsidP="001D5F3D">
      <w:pPr>
        <w:pStyle w:val="a9"/>
        <w:rPr>
          <w:rFonts w:ascii="Century Gothic" w:hAnsi="Century Gothic"/>
          <w:lang w:val="ru-RU"/>
        </w:rPr>
      </w:pPr>
      <w:r w:rsidRPr="001D5F3D">
        <w:rPr>
          <w:rFonts w:ascii="Century Gothic" w:hAnsi="Century Gothic"/>
          <w:lang w:val="ru-RU"/>
        </w:rPr>
        <w:t>Дата: _______________</w:t>
      </w:r>
    </w:p>
    <w:p w14:paraId="02801EBB" w14:textId="66FFFE85" w:rsidR="00DB7DB5" w:rsidRPr="008F0871" w:rsidRDefault="00DB7DB5" w:rsidP="00DB7DB5">
      <w:pPr>
        <w:shd w:val="clear" w:color="auto" w:fill="FFFFFF"/>
        <w:spacing w:after="240" w:line="240" w:lineRule="auto"/>
        <w:jc w:val="both"/>
        <w:rPr>
          <w:rFonts w:ascii="Century Gothic" w:hAnsi="Century Gothic"/>
          <w:lang w:val="ru-RU"/>
        </w:rPr>
      </w:pPr>
      <w:r w:rsidRPr="00DB7DB5">
        <w:rPr>
          <w:rFonts w:ascii="Century Gothic" w:hAnsi="Century Gothic"/>
          <w:b/>
          <w:bCs/>
          <w:lang w:val="ru-RU"/>
        </w:rPr>
        <w:t>Важно:</w:t>
      </w:r>
      <w:r>
        <w:rPr>
          <w:rFonts w:ascii="Century Gothic" w:hAnsi="Century Gothic"/>
          <w:lang w:val="ru-RU"/>
        </w:rPr>
        <w:t xml:space="preserve"> </w:t>
      </w:r>
      <w:r w:rsidRPr="00F266DD">
        <w:rPr>
          <w:rFonts w:ascii="Century Gothic" w:hAnsi="Century Gothic"/>
          <w:lang w:val="ru-RU"/>
        </w:rPr>
        <w:t xml:space="preserve">Возврат Продавцом, </w:t>
      </w:r>
      <w:r w:rsidRPr="008F0871">
        <w:rPr>
          <w:rFonts w:ascii="Century Gothic" w:hAnsi="Century Gothic"/>
          <w:lang w:val="ru-RU"/>
        </w:rPr>
        <w:t>о</w:t>
      </w:r>
      <w:r w:rsidRPr="00F266DD">
        <w:rPr>
          <w:rFonts w:ascii="Century Gothic" w:hAnsi="Century Gothic"/>
          <w:lang w:val="ru-RU"/>
        </w:rPr>
        <w:t>плаченных Покупателем с использованием банковской карты денежных средств</w:t>
      </w:r>
      <w:r>
        <w:rPr>
          <w:rFonts w:ascii="Century Gothic" w:hAnsi="Century Gothic"/>
          <w:lang w:val="ru-RU"/>
        </w:rPr>
        <w:t xml:space="preserve"> за Заказ (товар/ы)</w:t>
      </w:r>
      <w:r w:rsidRPr="00F266DD">
        <w:rPr>
          <w:rFonts w:ascii="Century Gothic" w:hAnsi="Century Gothic"/>
          <w:lang w:val="ru-RU"/>
        </w:rPr>
        <w:t xml:space="preserve">, </w:t>
      </w:r>
      <w:r>
        <w:rPr>
          <w:rFonts w:ascii="Century Gothic" w:hAnsi="Century Gothic"/>
          <w:lang w:val="ru-RU"/>
        </w:rPr>
        <w:t>о</w:t>
      </w:r>
      <w:r w:rsidRPr="00F266DD">
        <w:rPr>
          <w:rFonts w:ascii="Century Gothic" w:hAnsi="Century Gothic"/>
          <w:lang w:val="ru-RU"/>
        </w:rPr>
        <w:t>существляется на ту же банковскую карту, с которой осуществлялся платеж.</w:t>
      </w:r>
    </w:p>
    <w:p w14:paraId="03FCC339" w14:textId="08278DA8" w:rsidR="00DB7DB5" w:rsidRPr="001D5F3D" w:rsidRDefault="00DB7DB5" w:rsidP="001D5F3D">
      <w:pPr>
        <w:pStyle w:val="a9"/>
        <w:rPr>
          <w:rFonts w:ascii="Century Gothic" w:hAnsi="Century Gothic"/>
          <w:lang w:val="ru-RU"/>
        </w:rPr>
      </w:pPr>
    </w:p>
    <w:sectPr w:rsidR="00DB7DB5" w:rsidRPr="001D5F3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D5F3D"/>
    <w:rsid w:val="0029639D"/>
    <w:rsid w:val="00326F90"/>
    <w:rsid w:val="00622FC0"/>
    <w:rsid w:val="00650BC8"/>
    <w:rsid w:val="00AA1D8D"/>
    <w:rsid w:val="00B47730"/>
    <w:rsid w:val="00CB0664"/>
    <w:rsid w:val="00DB7DB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62F09"/>
  <w14:defaultImageDpi w14:val="300"/>
  <w15:docId w15:val="{9D0DDEA1-9EC0-4E41-B717-44460776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DB7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DB7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5B4E8E-B5DF-4D7C-9EEA-C86998434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ТОО "G and G Гламур"</cp:lastModifiedBy>
  <cp:revision>4</cp:revision>
  <dcterms:created xsi:type="dcterms:W3CDTF">2013-12-23T23:15:00Z</dcterms:created>
  <dcterms:modified xsi:type="dcterms:W3CDTF">2025-07-01T12:57:00Z</dcterms:modified>
  <cp:category/>
</cp:coreProperties>
</file>